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CORNEILLE AND RACINE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CORNEILLE AND RACINE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本书出售、求购地址：https://www.jiaokey.com/book/detail/40272245.html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关键词搜索：https://www.jiaokey.com/tag/CORNEILLE AND RACINE.html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