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MOLIERE IN THREE VOLUMES VOL. II.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MOLIERE IN THREE VOLUMES VOL.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本书出售、求购地址：https://www.jiaokey.com/book/detail/40272225.html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关键词搜索：https://www.jiaokey.com/tag/THE DRAMATIC WORKS OF MOLIERE IN THREE VOLUMES VOL.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