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BURKE’S REFLECTIONS ON THE REVOLUTION IN FRANCI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BURKE’S REFLECTIONS ON THE REVOLUTION IN FRANCI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本书出售、求购地址：https://www.jiaokey.com/book/detail/40272214.html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关键词搜索：https://www.jiaokey.com/tag/BURKE’S REFLECTIONS ON THE REVOLUTION IN FRANCI.html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