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CRITICISM FIRST SERIES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CRITICISM FIRST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本书出售、求购地址：https://www.jiaokey.com/book/detail/40272153.html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关键词搜索：https://www.jiaokey.com/tag/ESSAYS IN CRITICISM FIRST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