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SARTOR RESARTUS LECTURES ON HEROES CHARTISM PAST AND PRESENT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SARTOR RESARTUS LECTURES ON HEROES CHARTISM 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本书出售、求购地址：https://www.jiaokey.com/book/detail/40272127.html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 xml:space="preserve"> LD. 出版图书：https://www.jiaokey.com/tag/ LD..html</w:t>
      </w:r>
    </w:p>
    <w:p>
      <w:r>
        <w:t>关键词搜索：https://www.jiaokey.com/tag/SARTOR RESARTUS LECTURES ON HEROES CHARTISM 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