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TRAITS AND REPRESENTATIVE MEN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TRAITS AND REPRESENTATIVE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本书出售、求购地址：https://www.jiaokey.com/book/detail/40272124.html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关键词搜索：https://www.jiaokey.com/tag/ENGLISH TRAITS AND REPRESENTATIVE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