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PLAYS AND MISCELLANEOUS ESSAYS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PLAYS AND MISCELLANEOUS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关键词搜索：https://www.jiaokey.com/tag/POEMS PLAYS AND MISCELLANEOUS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