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WIT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WIT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本书出售、求购地址：https://www.jiaokey.com/book/detail/40272077.html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关键词搜索：https://www.jiaokey.com/tag/AN ANTHOLOGY OF WIT.html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