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ENGLISH SPEECHES FIRST EDITION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ENGLISH SPEECHES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本书出售、求购地址：https://www.jiaokey.com/book/detail/40272032.html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关键词搜索：https://www.jiaokey.com/tag/FAMOUS ENGLISH SPEECHES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