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Proserpina Ariadne florentina the Opening of the Crystal Palace</w:t>
      </w:r>
    </w:p>
    <w:p>
      <w:r>
        <w:rPr>
          <w:rFonts w:ascii="宋体" w:hAnsi="宋体" w:eastAsia="宋体"/>
          <w:sz w:val="24"/>
        </w:rPr>
        <w:t>John Ruskin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Proserpina Ariadne florentina the Opening of the Crystal Palace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Ruskin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Dana Estes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本书出售、求购地址：https://www.jiaokey.com/book/detail/40272015.html</w:t>
      </w:r>
    </w:p>
    <w:p>
      <w:r>
        <w:t>更多相关图书推荐：https://www.jiaokey.com</w:t>
      </w:r>
    </w:p>
    <w:p>
      <w:r>
        <w:t>John Ruskin 其他作品：https://www.jiaokey.com/tag/John Ruskin.html</w:t>
      </w:r>
    </w:p>
    <w:p>
      <w:r>
        <w:t>Dana Estes &amp; Company 出版图书：https://www.jiaokey.com/tag/Dana Estes &amp; Company.html</w:t>
      </w:r>
    </w:p>
    <w:p>
      <w:r>
        <w:t>关键词搜索：https://www.jiaokey.com/tag/Proserpina Ariadne florentina the Opening of the Crystal Palace.html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