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OF WILLIAM COWPER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OF WILLIAM COWPER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本书出售、求购地址：https://www.jiaokey.com/book/detail/40271991.html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关键词搜索：https://www.jiaokey.com/tag/LETTERS OF WILLIAM COWPER.html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