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Bacon’s Essays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Bacon’s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本书出售、求购地址：https://www.jiaokey.com/book/detail/40271976.html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关键词搜索：https://www.jiaokey.com/tag/Bacon’s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