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BACON’S ESSAYS AND COLOURS OF GOOD AND EVIL WITH NOTES AND GLOSSARIAL INDES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BACON’S ESSAYS AND COLOURS OF GOOD AND EVIL WITH NOTES AND GLOSSARIAL INDES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本书出售、求购地址：https://www.jiaokey.com/book/detail/40271963.html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关键词搜索：https://www.jiaokey.com/tag/BACON’S ESSAYS AND COLOURS OF GOOD AND EVIL WITH NOTES AND GLOSSARIAL INDES.html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