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SCRAP BOOK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SCRAP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本书出售、求购地址：https://www.jiaokey.com/book/detail/40271955.html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 SECOND SCRAP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