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FROM ‘THE GUARDIAN’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FROM ‘THE GUARDIAN’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本书出售、求购地址：https://www.jiaokey.com/book/detail/40271942.html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关键词搜索：https://www.jiaokey.com/tag/ESSAYS FROM ‘THE GUARDIAN’.html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