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MISCELLANEOUS STUDIES A SERIES OF ESSAYS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MISCELLANEOUS STUDIES A SERIES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本书出售、求购地址：https://www.jiaokey.com/book/detail/40271941.html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关键词搜索：https://www.jiaokey.com/tag/MISCELLANEOUS STUDIES A SERIES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