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Confessions of An English Opium-Eater</w:t>
      </w:r>
    </w:p>
    <w:p>
      <w:r>
        <w:rPr>
          <w:rFonts w:ascii="宋体" w:hAnsi="宋体" w:eastAsia="宋体"/>
          <w:sz w:val="24"/>
        </w:rPr>
        <w:t>THOMAS DE QUINCEY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Confessions of An English Opium-Eater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DE QUINCEY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HOKUSEIDO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本书出售、求购地址：https://www.jiaokey.com/book/detail/40271935.html</w:t>
      </w:r>
    </w:p>
    <w:p>
      <w:r>
        <w:t>更多相关图书推荐：https://www.jiaokey.com</w:t>
      </w:r>
    </w:p>
    <w:p>
      <w:r>
        <w:t>THOMAS DE QUINCEY 其他作品：https://www.jiaokey.com/tag/THOMAS DE QUINCEY.html</w:t>
      </w:r>
    </w:p>
    <w:p>
      <w:r>
        <w:t>THE HOKUSEIDO PRESS 出版图书：https://www.jiaokey.com/tag/THE HOKUSEIDO PRESS.html</w:t>
      </w:r>
    </w:p>
    <w:p>
      <w:r>
        <w:t>关键词搜索：https://www.jiaokey.com/tag/The Confessions of An English Opium-Eater.html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