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Mountain of Gold:the Story of the Chinese in America</w:t>
      </w:r>
    </w:p>
    <w:p>
      <w:r>
        <w:rPr>
          <w:rFonts w:ascii="宋体" w:hAnsi="宋体" w:eastAsia="宋体"/>
          <w:sz w:val="24"/>
        </w:rPr>
        <w:t>BETTY LEE SUNG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Mountain of Gold:the Story of the Chinese in America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BETTY LEE SUNG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本书出售、求购地址：https://www.jiaokey.com/book/detail/40271778.html</w:t>
      </w:r>
    </w:p>
    <w:p>
      <w:r>
        <w:t>更多相关图书推荐：https://www.jiaokey.com</w:t>
      </w:r>
    </w:p>
    <w:p>
      <w:r>
        <w:t>BETTY LEE SUNG 其他作品：https://www.jiaokey.com/tag/BETTY LEE SUNG.html</w:t>
      </w:r>
    </w:p>
    <w:p>
      <w:r>
        <w:t>关键词搜索：https://www.jiaokey.com/tag/Mountain of Gold:the Story of the Chinese in America.html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