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and the CGIAR Centers:A Study of Their Collaboration in Agricultural Research</w:t>
      </w:r>
    </w:p>
    <w:p>
      <w:r>
        <w:rPr>
          <w:rFonts w:ascii="宋体" w:hAnsi="宋体" w:eastAsia="宋体"/>
          <w:sz w:val="24"/>
        </w:rPr>
        <w:t>Barry Nestel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and the CGIAR Centers:A Study of Their Collaboration in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Nestel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本书出售、求购地址：https://www.jiaokey.com/book/detail/40271758.html</w:t>
      </w:r>
    </w:p>
    <w:p>
      <w:r>
        <w:t>更多相关图书推荐：https://www.jiaokey.com</w:t>
      </w:r>
    </w:p>
    <w:p>
      <w:r>
        <w:t>Barry Nestel 其他作品：https://www.jiaokey.com/tag/Barry Nestel.html</w:t>
      </w:r>
    </w:p>
    <w:p>
      <w:r>
        <w:t>关键词搜索：https://www.jiaokey.com/tag/Indonesia and the CGIAR Centers:A Study of Their Collaboration in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