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Years of Enemy Occupation:the issue of political collaboration in the philippines</w:t>
      </w:r>
    </w:p>
    <w:p>
      <w:r>
        <w:rPr>
          <w:rFonts w:ascii="宋体" w:hAnsi="宋体" w:eastAsia="宋体"/>
          <w:sz w:val="24"/>
        </w:rPr>
        <w:t>CLARO M.RECTO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Years of Enemy Occupation:the issue of political collaboration in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CLARO M.RECTO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本书出售、求购地址：https://www.jiaokey.com/book/detail/40271737.html</w:t>
      </w:r>
    </w:p>
    <w:p>
      <w:r>
        <w:t>更多相关图书推荐：https://www.jiaokey.com</w:t>
      </w:r>
    </w:p>
    <w:p>
      <w:r>
        <w:t>CLARO M.RECTO 其他作品：https://www.jiaokey.com/tag/CLARO M.RECTO.html</w:t>
      </w:r>
    </w:p>
    <w:p>
      <w:r>
        <w:t>关键词搜索：https://www.jiaokey.com/tag/Three Years of Enemy Occupation:the issue of political collaboration in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