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LANDWARD DEFENCE OF SINGAPORE (1919-1938)</w:t>
      </w:r>
    </w:p>
    <w:p>
      <w:r>
        <w:rPr>
          <w:rFonts w:ascii="宋体" w:hAnsi="宋体" w:eastAsia="宋体"/>
          <w:sz w:val="24"/>
        </w:rPr>
        <w:t>Ong Chit Chung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LANDWARD DEFENCE OF SINGAPORE (1919-1938)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Ong Chit Chung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本书出售、求购地址：https://www.jiaokey.com/book/detail/40271679.html</w:t>
      </w:r>
    </w:p>
    <w:p>
      <w:r>
        <w:t>更多相关图书推荐：https://www.jiaokey.com</w:t>
      </w:r>
    </w:p>
    <w:p>
      <w:r>
        <w:t>Ong Chit Chung 其他作品：https://www.jiaokey.com/tag/Ong Chit Chung.html</w:t>
      </w:r>
    </w:p>
    <w:p>
      <w:r>
        <w:t>关键词搜索：https://www.jiaokey.com/tag/THE LANDWARD DEFENCE OF SINGAPORE (1919-1938).html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