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 ENEMY:THE WAR AFTER THE WAR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 ENEMY:THE WAR AFTER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本书出售、求购地址：https://www.jiaokey.com/book/detail/40271635.html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关键词搜索：https://www.jiaokey.com/tag/BROTHER ENEMY:THE WAR AFTER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