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Southeast Asia in the 9th to 14th centuries</w:t>
      </w:r>
    </w:p>
    <w:p>
      <w:r>
        <w:rPr>
          <w:rFonts w:ascii="宋体" w:hAnsi="宋体" w:eastAsia="宋体"/>
          <w:sz w:val="24"/>
        </w:rPr>
        <w:t>David G.Marr and A.C.Milner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Southeast Asia in the 9th to 14th centuries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G.Marr and A.C.Milner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本书出售、求购地址：https://www.jiaokey.com/book/detail/40271628.html</w:t>
      </w:r>
    </w:p>
    <w:p>
      <w:r>
        <w:t>更多相关图书推荐：https://www.jiaokey.com</w:t>
      </w:r>
    </w:p>
    <w:p>
      <w:r>
        <w:t>David G.Marr and A.C.Milner 其他作品：https://www.jiaokey.com/tag/David G.Marr and A.C.Milner.html</w:t>
      </w:r>
    </w:p>
    <w:p>
      <w:r>
        <w:t>关键词搜索：https://www.jiaokey.com/tag/Southeast Asia in the 9th to 14th centuries.html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