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PRESBC:PRESSURE BOUNDARY CONDITIONS FOR THE K-FIX CODE NUREG/CR-1536 LA-NUREG-6623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PRESBC:PRESSURE BOUNDARY CONDITIONS FOR THE K-FIX CODE NUREG/CR-1536 LA-NUREG-6623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本书出售、求购地址：https://www.jiaokey.com/book/detail/40271615.html</w:t>
      </w:r>
    </w:p>
    <w:p>
      <w:r>
        <w:t>更多相关图书推荐：https://www.jiaokey.com</w:t>
      </w:r>
    </w:p>
    <w:p>
      <w:r>
        <w:t>关键词搜索：https://www.jiaokey.com/tag/PRESBC:PRESSURE BOUNDARY CONDITIONS FOR THE K-FIX CODE NUREG/CR-1536 LA-NUREG-6623.html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