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DETERMINISTIC-PROBABILISTIC MODEL FOR CONTAMINANT TRANSPORT NUREG/CR-1609 CGS/NR85U060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DETERMINISTIC-PROBABILISTIC MODEL FOR CONTAMINANT TRANSPORT NUREG/CR-1609 CGS/NR85U060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本书出售、求购地址：https://www.jiaokey.com/book/detail/40271614.html</w:t>
      </w:r>
    </w:p>
    <w:p>
      <w:r>
        <w:t>更多相关图书推荐：https://www.jiaokey.com</w:t>
      </w:r>
    </w:p>
    <w:p>
      <w:r>
        <w:t>关键词搜索：https://www.jiaokey.com/tag/A DETERMINISTIC-PROBABILISTIC MODEL FOR CONTAMINANT TRANSPORT NUREG/CR-1609 CGS/NR85U060.html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