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MULTIPARAMETER EDDY CURRENT TECHNOLOGY FOR INSPECTION OF STEAM GENERATOR TUBING NUREG/CR-1958 MAR 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MULTIPARAMETER EDDY CURRENT TECHNOLOGY FOR INSPECTION OF STEAM GENERATOR TUBING NUREG/CR-1958 MAR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本书出售、求购地址：https://www.jiaokey.com/book/detail/40271612.html</w:t>
      </w:r>
    </w:p>
    <w:p>
      <w:r>
        <w:t>更多相关图书推荐：https://www.jiaokey.com</w:t>
      </w:r>
    </w:p>
    <w:p>
      <w:r>
        <w:t>关键词搜索：https://www.jiaokey.com/tag/EVALUATION OF MULTIPARAMETER EDDY CURRENT TECHNOLOGY FOR INSPECTION OF STEAM GENERATOR TUBING NUREG/CR-1958 MAR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