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NUREG/BR-0051 VOL.6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NUREG/BR-0051 VOL.6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本书出售、求购地址：https://www.jiaokey.com/book/detail/40271600.html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NUREG/BR-0051 VOL.6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