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NUREG/BR-0051 VOL.5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NUREG/BR-0051 VOL.5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本书出售、求购地址：https://www.jiaokey.com/book/detail/40271598.html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NUREG/BR-0051 VOL.5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