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STANDARD REVIEW PLAN FOR ES SECTION 7.1.1 NUREG-1165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STANDARD REVIEW PLAN FOR ES SECTION 7.1.1 NUREG-1165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本书出售、求购地址：https://www.jiaokey.com/book/detail/40271534.html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关键词搜索：https://www.jiaokey.com/tag/ENVIRONMENTAL STANDARD REVIEW PLAN FOR ES SECTION 7.1.1 NUREG-1165.html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