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ANALYSIS OF POWER PLANT CAPACITY FACTORS NUREG/CR-0382 SAND 78-2359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ANALYSIS OF POWER PLANT CAPACITY FACTORS NUREG/CR-0382 SAND 78-2359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本书出售、求购地址：https://www.jiaokey.com/book/detail/40271515.html</w:t>
      </w:r>
    </w:p>
    <w:p>
      <w:r>
        <w:t>更多相关图书推荐：https://www.jiaokey.com</w:t>
      </w:r>
    </w:p>
    <w:p>
      <w:r>
        <w:t>关键词搜索：https://www.jiaokey.com/tag/STATISTICAL ANALYSIS OF POWER PLANT CAPACITY FACTORS NUREG/CR-0382 SAND 78-2359.html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