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COMPUTER CODE FOR FIRE PROTECTION AND RISK ANALYSIS OF NUCLEAR PLANTS NUREG/CR-5233 RP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COMPUTER CODE FOR FIRE PROTECTION AND RISK ANALYSIS OF NUCLEAR PLANTS NUREG/CR-5233 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本书出售、求购地址：https://www.jiaokey.com/book/detail/40271458.html</w:t>
      </w:r>
    </w:p>
    <w:p>
      <w:r>
        <w:t>更多相关图书推荐：https://www.jiaokey.com</w:t>
      </w:r>
    </w:p>
    <w:p>
      <w:r>
        <w:t>关键词搜索：https://www.jiaokey.com/tag/A COMPUTER CODE FOR FIRE PROTECTION AND RISK ANALYSIS OF NUCLEAR PLANTS NUREG/CR-5233 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