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REACTOR CORE CONVERSION GUIDEBOOK VOLUME 2:ANALYSIS (APPENDICES A-F) IAEA-TECDOC-643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REACTOR CORE CONVERSION GUIDEBOOK VOLUME 2:ANALYSIS (APPENDICES A-F) IAEA-TECDOC-643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本书出售、求购地址：https://www.jiaokey.com/book/detail/40271438.html</w:t>
      </w:r>
    </w:p>
    <w:p>
      <w:r>
        <w:t>更多相关图书推荐：https://www.jiaokey.com</w:t>
      </w:r>
    </w:p>
    <w:p>
      <w:r>
        <w:t>关键词搜索：https://www.jiaokey.com/tag/RESEARCH REACTOR CORE CONVERSION GUIDEBOOK VOLUME 2:ANALYSIS (APPENDICES A-F) IAEA-TECDOC-643.html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