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TRANSFORMER FAILURE AND COMMON-MODE LOSS OF INSTRUMENT POWER AT NINE MILE POINT UNIT 2 ON AUGUST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TRANSFORMER FAILURE AND COMMON-MODE LOSS OF INSTRUMENT POWER AT NINE MILE POINT UNIT 2 ON AUGUST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本书出售、求购地址：https://www.jiaokey.com/book/detail/40271314.html</w:t>
      </w:r>
    </w:p>
    <w:p>
      <w:r>
        <w:t>更多相关图书推荐：https://www.jiaokey.com</w:t>
      </w:r>
    </w:p>
    <w:p>
      <w:r>
        <w:t>关键词搜索：https://www.jiaokey.com/tag/TRANSFORMER FAILURE AND COMMON-MODE LOSS OF INSTRUMENT POWER AT NINE MILE POINT UNIT 2 ON AUGUST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