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STRENGTH AND DUCTILITY OF IRRADIATED ZIRCALOY TASK 5 NUREG/CR-0982 BMI-2034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STRENGTH AND DUCTILITY OF IRRADIATED ZIRCALOY TASK 5 NUREG/CR-0982 BMI-2034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本书出售、求购地址：https://www.jiaokey.com/book/detail/40271268.html</w:t>
      </w:r>
    </w:p>
    <w:p>
      <w:r>
        <w:t>更多相关图书推荐：https://www.jiaokey.com</w:t>
      </w:r>
    </w:p>
    <w:p>
      <w:r>
        <w:t>关键词搜索：https://www.jiaokey.com/tag/EVALUATING STRENGTH AND DUCTILITY OF IRRADIATED ZIRCALOY TASK 5 NUREG/CR-0982 BMI-2034.html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