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PINSIM-MOD1:A NUCLEAR FUEL PIN/ELECTRIC FUEL PIN SIMULATOR TRANSIENT ANALYSIS CODE NUREG/CR-0575 ORNL/NUREG/TM-291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PINSIM-MOD1:A NUCLEAR FUEL PIN/ELECTRIC FUEL PIN SIMULATOR TRANSIENT ANALYSIS CODE NUREG/CR-0575 ORNL/NUREG/TM-291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本书出售、求购地址：https://www.jiaokey.com/book/detail/40271265.html</w:t>
      </w:r>
    </w:p>
    <w:p>
      <w:r>
        <w:t>更多相关图书推荐：https://www.jiaokey.com</w:t>
      </w:r>
    </w:p>
    <w:p>
      <w:r>
        <w:t>关键词搜索：https://www.jiaokey.com/tag/PINSIM-MOD1:A NUCLEAR FUEL PIN/ELECTRIC FUEL PIN SIMULATOR TRANSIENT ANALYSIS CODE NUREG/CR-0575 ORNL/NUREG/TM-291.html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