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GENERIC PROCEDURES FOR ASSESSMENT AND RESPONSE DURING A RADIOLOGICAL EMERGENCY IAEA -TECDOC-1162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GENERIC PROCEDURES FOR ASSESSMENT AND RESPONSE DURING A RADIOLOGICAL EMERGENCY IAEA -TECDOC-1162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本书出售、求购地址：https://www.jiaokey.com/book/detail/40271200.html</w:t>
      </w:r>
    </w:p>
    <w:p>
      <w:r>
        <w:t>更多相关图书推荐：https://www.jiaokey.com</w:t>
      </w:r>
    </w:p>
    <w:p>
      <w:r>
        <w:t>关键词搜索：https://www.jiaokey.com/tag/GENERIC PROCEDURES FOR ASSESSMENT AND RESPONSE DURING A RADIOLOGICAL EMERGENCY IAEA -TECDOC-1162.html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