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HEAVY-SECTION STEEL TECHNOLOGY PROGRAM QUARTERLY PROGRESS REPORT FOR JULY-SEPTEMBER 1980 NUREG/CR-1806 ORNL/NUREG/TM-419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HEAVY-SECTION STEEL TECHNOLOGY PROGRAM QUARTERLY PROGRESS REPORT FOR JULY-SEPTEMBER 1980 NUREG/CR-1806 ORNL/NUREG/TM-419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本书出售、求购地址：https://www.jiaokey.com/book/detail/40271177.html</w:t>
      </w:r>
    </w:p>
    <w:p>
      <w:r>
        <w:t>更多相关图书推荐：https://www.jiaokey.com</w:t>
      </w:r>
    </w:p>
    <w:p>
      <w:r>
        <w:t>关键词搜索：https://www.jiaokey.com/tag/HEAVY-SECTION STEEL TECHNOLOGY PROGRAM QUARTERLY PROGRESS REPORT FOR JULY-SEPTEMBER 1980 NUREG/CR-1806 ORNL/NUREG/TM-419.html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