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OVERVIEW OF ROD-BUNDLE THERMAL-HYDRAULIC ANALYSIS NUREG/CR-1825 ANL-79-10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OVERVIEW OF ROD-BUNDLE THERMAL-HYDRAULIC ANALYSIS NUREG/CR-1825 ANL-79-10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本书出售、求购地址：https://www.jiaokey.com/book/detail/40271173.html</w:t>
      </w:r>
    </w:p>
    <w:p>
      <w:r>
        <w:t>更多相关图书推荐：https://www.jiaokey.com</w:t>
      </w:r>
    </w:p>
    <w:p>
      <w:r>
        <w:t>关键词搜索：https://www.jiaokey.com/tag/AN OVERVIEW OF ROD-BUNDLE THERMAL-HYDRAULIC ANALYSIS NUREG/CR-1825 ANL-79-10.html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