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OF A THERMOHYDRAULIC TRANSIENT IN A PIPE USING THE COMMIX-1A COMPUTER CODE NUREG/CR-1323 ANL-CT-80-15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OF A THERMOHYDRAULIC TRANSIENT IN A PIPE USING THE COMMIX-1A COMPUTER CODE NUREG/CR-1323 ANL-CT-80-15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本书出售、求购地址：https://www.jiaokey.com/book/detail/40271161.html</w:t>
      </w:r>
    </w:p>
    <w:p>
      <w:r>
        <w:t>更多相关图书推荐：https://www.jiaokey.com</w:t>
      </w:r>
    </w:p>
    <w:p>
      <w:r>
        <w:t>关键词搜索：https://www.jiaokey.com/tag/SIMULATION OF A THERMOHYDRAULIC TRANSIENT IN A PIPE USING THE COMMIX-1A COMPUTER CODE NUREG/CR-1323 ANL-CT-80-15.html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