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THERMAL/HYDRAUL IC ANALYSIS RESEARCH PROGRAM QUARTERLY REPORT JULY-SEPTEMBER 1980 NUREG/CR-1157/3OF4 SAND80-1091/3OF4 R4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THERMAL/HYDRAUL IC ANALYSIS RESEARCH PROGRAM QUARTERLY REPORT JULY-SEPTEMBER 1980 NUREG/CR-1157/3OF4 SAND80-1091/3OF4 R4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本书出售、求购地址：https://www.jiaokey.com/book/detail/40271152.html</w:t>
      </w:r>
    </w:p>
    <w:p>
      <w:r>
        <w:t>更多相关图书推荐：https://www.jiaokey.com</w:t>
      </w:r>
    </w:p>
    <w:p>
      <w:r>
        <w:t>关键词搜索：https://www.jiaokey.com/tag/THERMAL/HYDRAUL IC ANALYSIS RESEARCH PROGRAM QUARTERLY REPORT JULY-SEPTEMBER 1980 NUREG/CR-1157/3OF4 SAND80-1091/3OF4 R4.html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