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COMPATIBILITY TESTS FOR LOFT NUCLEAR REACTOR FUEL CENTERLINE THERMOCOUPLES NUREG/CR-0643 HEDL-TME78-75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COMPATIBILITY TESTS FOR LOFT NUCLEAR REACTOR FUEL CENTERLINE THERMOCOUPLES NUREG/CR-0643 HEDL-TME78-75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本书出售、求购地址：https://www.jiaokey.com/book/detail/40271060.html</w:t>
      </w:r>
    </w:p>
    <w:p>
      <w:r>
        <w:t>更多相关图书推荐：https://www.jiaokey.com</w:t>
      </w:r>
    </w:p>
    <w:p>
      <w:r>
        <w:t>关键词搜索：https://www.jiaokey.com/tag/MATERIAL COMPATIBILITY TESTS FOR LOFT NUCLEAR REACTOR FUEL CENTERLINE THERMOCOUPLES NUREG/CR-0643 HEDL-TME78-75.html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