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VOL.5 NO.4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VOL.5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本书出售、求购地址：https://www.jiaokey.com/book/detail/40270922.html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VOL.5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