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PILOT PROGRAM:NRC SEVERE REACTOR ACCIDENT INCIDENT RESPONSE TRAINING MANUAL NUREG-1210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PILOT PROGRAM:NRC SEVERE REACTOR ACCIDENT INCIDENT RESPONSE TRAINING MANUAL NUREG-1210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本书出售、求购地址：https://www.jiaokey.com/book/detail/40270918.html</w:t>
      </w:r>
    </w:p>
    <w:p>
      <w:r>
        <w:t>更多相关图书推荐：https://www.jiaokey.com</w:t>
      </w:r>
    </w:p>
    <w:p>
      <w:r>
        <w:t>关键词搜索：https://www.jiaokey.com/tag/PILOT PROGRAM:NRC SEVERE REACTOR ACCIDENT INCIDENT RESPONSE TRAINING MANUAL NUREG-1210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