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LOSS OF INTEGRATED CONTROL SYSTEM POWER AND OVERCOOLING TRANSIENT AT RANCHO SECO ON DECEMBER 26 1985 NUREG-1195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LOSS OF INTEGRATED CONTROL SYSTEM POWER AND OVERCOOLING TRANSIENT AT RANCHO SECO ON DECEMBER 26 1985 NUREG-1195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本书出售、求购地址：https://www.jiaokey.com/book/detail/40270908.html</w:t>
      </w:r>
    </w:p>
    <w:p>
      <w:r>
        <w:t>更多相关图书推荐：https://www.jiaokey.com</w:t>
      </w:r>
    </w:p>
    <w:p>
      <w:r>
        <w:t>关键词搜索：https://www.jiaokey.com/tag/LOSS OF INTEGRATED CONTROL SYSTEM POWER AND OVERCOOLING TRANSIENT AT RANCHO SECO ON DECEMBER 26 1985 NUREG-1195.html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