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EDDY CURRENT INSPECTION OF INCONEL-600 STEAM GENERATOR TUBES AT THE TUBE SHEET NUREG/CR-1626 PNL-3472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EDDY CURRENT INSPECTION OF INCONEL-600 STEAM GENERATOR TUBES AT THE TUBE SHEET NUREG/CR-1626 PNL-3472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本书出售、求购地址：https://www.jiaokey.com/book/detail/40270889.html</w:t>
      </w:r>
    </w:p>
    <w:p>
      <w:r>
        <w:t>更多相关图书推荐：https://www.jiaokey.com</w:t>
      </w:r>
    </w:p>
    <w:p>
      <w:r>
        <w:t>关键词搜索：https://www.jiaokey.com/tag/EDDY CURRENT INSPECTION OF INCONEL-600 STEAM GENERATOR TUBES AT THE TUBE SHEET NUREG/CR-1626 PNL-3472.html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