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TOXICITY AND BIOACCUMULATION OF CHLOROFORM TO FOUR SPECIES OF FRESHWATER FISH NUREG/CR-0893 PNL-3046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TOXICITY AND BIOACCUMULATION OF CHLOROFORM TO FOUR SPECIES OF FRESHWATER FISH NUREG/CR-0893 PNL-3046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本书出售、求购地址：https://www.jiaokey.com/book/detail/40270798.html</w:t>
      </w:r>
    </w:p>
    <w:p>
      <w:r>
        <w:t>更多相关图书推荐：https://www.jiaokey.com</w:t>
      </w:r>
    </w:p>
    <w:p>
      <w:r>
        <w:t>关键词搜索：https://www.jiaokey.com/tag/ACUTE TOXICITY AND BIOACCUMULATION OF CHLOROFORM TO FOUR SPECIES OF FRESHWATER FISH NUREG/CR-0893 PNL-3046.html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