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SENSOR FOR USE IN THE LOSS-OF-FLUID-TEST(LOFT)REACTOR NUREG/CR-0836 HEDL-TME 79-33 R3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SENSOR FOR USE IN THE LOSS-OF-FLUID-TEST(LOFT)REACTOR NUREG/CR-0836 HEDL-TME 79-33 R3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本书出售、求购地址：https://www.jiaokey.com/book/detail/40270792.html</w:t>
      </w:r>
    </w:p>
    <w:p>
      <w:r>
        <w:t>更多相关图书推荐：https://www.jiaokey.com</w:t>
      </w:r>
    </w:p>
    <w:p>
      <w:r>
        <w:t>关键词搜索：https://www.jiaokey.com/tag/PRESSURE SENSOR FOR USE IN THE LOSS-OF-FLUID-TEST(LOFT)REACTOR NUREG/CR-0836 HEDL-TME 79-33 R3.html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