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BOLING WATER REACTORS (bwr/5) NUREG-0123-REV-3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BOLING WATER REACTORS (bwr/5) NUREG-0123-REV-3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本书出售、求购地址：https://www.jiaokey.com/book/detail/40270718.html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BOLING WATER REACTORS (bwr/5) NUREG-0123-REV-3.html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