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 DATA REPORT FOR TEST RIA-ST &lt;REACTIVITY INITIATIED ACCIDENT TEST SERIES) NUREG/CR-0473 TREE-1235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 DATA REPORT FOR TEST RIA-ST &lt;REACTIVITY INITIATIED ACCIDENT TEST SERIES) NUREG/CR-0473 TREE-1235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本书出售、求购地址：https://www.jiaokey.com/book/detail/40270629.html</w:t>
      </w:r>
    </w:p>
    <w:p>
      <w:r>
        <w:t>更多相关图书推荐：https://www.jiaokey.com</w:t>
      </w:r>
    </w:p>
    <w:p>
      <w:r>
        <w:t>关键词搜索：https://www.jiaokey.com/tag/EXPERIMENT DATA REPORT FOR TEST RIA-ST &lt;REACTIVITY INITIATIED ACCIDENT TEST SERIES) NUREG/CR-0473 TREE-1235.html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