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GROWTH，FABRICATION，DEVICES，AND APPLICATIONS OF LASER AND NONLINEAR MATERIALS</w:t>
      </w:r>
    </w:p>
    <w:p>
      <w:r>
        <w:rPr>
          <w:rFonts w:ascii="宋体" w:hAnsi="宋体" w:eastAsia="宋体"/>
          <w:sz w:val="24"/>
        </w:rPr>
        <w:t>JEFREY W.PIERCE KATHLEEN I.SCHAFFERS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GROWTH，FABRICATION，DEVICES，AND APPLICATIONS OF LASER AND NONLINEAR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JEFREY W.PIERCE KATHLEEN I.SCHAFFERS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本书出售、求购地址：https://www.jiaokey.com/book/detail/40270596.html</w:t>
      </w:r>
    </w:p>
    <w:p>
      <w:r>
        <w:t>更多相关图书推荐：https://www.jiaokey.com</w:t>
      </w:r>
    </w:p>
    <w:p>
      <w:r>
        <w:t>JEFREY W.PIERCE KATHLEEN I.SCHAFFERS 其他作品：https://www.jiaokey.com/tag/JEFREY W.PIERCE KATHLEEN I.SCHAFFERS.html</w:t>
      </w:r>
    </w:p>
    <w:p>
      <w:r>
        <w:t>关键词搜索：https://www.jiaokey.com/tag/GROWTH，FABRICATION，DEVICES，AND APPLICATIONS OF LASER AND NONLINEAR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